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Trek    </w:t>
      </w:r>
      <w:r>
        <w:t xml:space="preserve">   Mutants    </w:t>
      </w:r>
      <w:r>
        <w:t xml:space="preserve">   Group B    </w:t>
      </w:r>
      <w:r>
        <w:t xml:space="preserve">   Scorching    </w:t>
      </w:r>
      <w:r>
        <w:t xml:space="preserve">   Lightning    </w:t>
      </w:r>
      <w:r>
        <w:t xml:space="preserve">   Sandy    </w:t>
      </w:r>
      <w:r>
        <w:t xml:space="preserve">   Storm    </w:t>
      </w:r>
      <w:r>
        <w:t xml:space="preserve">   Cranks    </w:t>
      </w:r>
      <w:r>
        <w:t xml:space="preserve">   Trials    </w:t>
      </w:r>
      <w:r>
        <w:t xml:space="preserve">   Gladers    </w:t>
      </w:r>
      <w:r>
        <w:t xml:space="preserve">   Wicked    </w:t>
      </w:r>
      <w:r>
        <w:t xml:space="preserve">   Betrayal    </w:t>
      </w:r>
      <w:r>
        <w:t xml:space="preserve">   Mountains    </w:t>
      </w:r>
      <w:r>
        <w:t xml:space="preserve">   City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</dc:title>
  <dcterms:created xsi:type="dcterms:W3CDTF">2021-10-11T19:30:59Z</dcterms:created>
  <dcterms:modified xsi:type="dcterms:W3CDTF">2021-10-11T19:30:59Z</dcterms:modified>
</cp:coreProperties>
</file>