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Scorch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creature that used to be human but went crazy due to the flare.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former leader of the Glaiders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Thomas and his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that took over Newt's position of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in which the Gladiers are teleported.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sickness that attacks the brain.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tall skinny man that explains to the Glaiders that they were not done with the 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organization trying to cure the flare.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teleporter that rat man forces the Gladiers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who shares a telepathic communication with Teresa.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Scorch Trials</dc:title>
  <dcterms:created xsi:type="dcterms:W3CDTF">2021-10-11T19:29:47Z</dcterms:created>
  <dcterms:modified xsi:type="dcterms:W3CDTF">2021-10-11T19:29:47Z</dcterms:modified>
</cp:coreProperties>
</file>