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Scorch Trials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aris    </w:t>
      </w:r>
      <w:r>
        <w:t xml:space="preserve">   cranks    </w:t>
      </w:r>
      <w:r>
        <w:t xml:space="preserve">   cure    </w:t>
      </w:r>
      <w:r>
        <w:t xml:space="preserve">   desert    </w:t>
      </w:r>
      <w:r>
        <w:t xml:space="preserve">   heat    </w:t>
      </w:r>
      <w:r>
        <w:t xml:space="preserve">   newt    </w:t>
      </w:r>
      <w:r>
        <w:t xml:space="preserve">   scorch    </w:t>
      </w:r>
      <w:r>
        <w:t xml:space="preserve">   teresa    </w:t>
      </w:r>
      <w:r>
        <w:t xml:space="preserve">   the bliss    </w:t>
      </w:r>
      <w:r>
        <w:t xml:space="preserve">   the gone    </w:t>
      </w:r>
      <w:r>
        <w:t xml:space="preserve">   the scorch    </w:t>
      </w:r>
      <w:r>
        <w:t xml:space="preserve">   thomas    </w:t>
      </w:r>
      <w:r>
        <w:t xml:space="preserve">   trials    </w:t>
      </w:r>
      <w:r>
        <w:t xml:space="preserve">   variables    </w:t>
      </w:r>
      <w:r>
        <w:t xml:space="preserve">   Wicked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Scorch Trials</dc:title>
  <dcterms:created xsi:type="dcterms:W3CDTF">2021-10-11T19:31:10Z</dcterms:created>
  <dcterms:modified xsi:type="dcterms:W3CDTF">2021-10-11T19:31:10Z</dcterms:modified>
</cp:coreProperties>
</file>