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Scorch Trials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breaking of trust that produces conflict within a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Betrayer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the nature of threatening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Theme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Setting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Pattern of behavior often responsive to stimuli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at the end of the Scorch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WICKED's spokesperson in the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of the Gladers have a disease called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Communication from one mind to another without sensory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character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already have the Flare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Distorted and unnatural in shape of size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Scorch Trials Crossword</dc:title>
  <dcterms:created xsi:type="dcterms:W3CDTF">2021-10-11T19:30:15Z</dcterms:created>
  <dcterms:modified xsi:type="dcterms:W3CDTF">2021-10-11T19:30:15Z</dcterms:modified>
</cp:coreProperties>
</file>