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zombie like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organization in charge of  the experiments and tests on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were tested on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monster created by WCKED to challenge and test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cursing in the book that is oftenly used by the glades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 a human becomes a full blown crank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infectious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dangerous and risky job inside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expensive and efficient way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tests preformed on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near or on the equator scorched by the solar flares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virus that affected earth after the scorch and the solar flares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for the Maze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INFECTION    </w:t>
      </w:r>
      <w:r>
        <w:t xml:space="preserve">   TRIALS    </w:t>
      </w:r>
      <w:r>
        <w:t xml:space="preserve">   CHANGING    </w:t>
      </w:r>
      <w:r>
        <w:t xml:space="preserve">   FLATTRANS    </w:t>
      </w:r>
      <w:r>
        <w:t xml:space="preserve">   SHUCK    </w:t>
      </w:r>
      <w:r>
        <w:t xml:space="preserve">   RUNNER    </w:t>
      </w:r>
      <w:r>
        <w:t xml:space="preserve">   GLADE    </w:t>
      </w:r>
      <w:r>
        <w:t xml:space="preserve">   WCKED    </w:t>
      </w:r>
      <w:r>
        <w:t xml:space="preserve">   THOMAS    </w:t>
      </w:r>
      <w:r>
        <w:t xml:space="preserve">   GRIEVERS    </w:t>
      </w:r>
      <w:r>
        <w:t xml:space="preserve">   SCORCH    </w:t>
      </w:r>
      <w:r>
        <w:t xml:space="preserve">   GLADERS    </w:t>
      </w:r>
      <w:r>
        <w:t xml:space="preserve">   FLARE    </w:t>
      </w:r>
      <w:r>
        <w:t xml:space="preserve">   CRANK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</dc:title>
  <dcterms:created xsi:type="dcterms:W3CDTF">2021-10-11T19:30:40Z</dcterms:created>
  <dcterms:modified xsi:type="dcterms:W3CDTF">2021-10-11T19:30:40Z</dcterms:modified>
</cp:coreProperties>
</file>