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Scorpion Rules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wWho was the newest addition to Greta's classroom?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man that made up the rule of war and is now the ruler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from seven hostages to be killed by a Swan Rider?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What is the punishment if 2 countires go to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boss of the Precepture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evoking a keen sense of sadness or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other hostages are there in Greta's classroom?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Greta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weapon do they use 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smartest person at the Precepture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tool used for cutting crops such as grass or wheat, with a long curved blade at the end of a long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head of all proctors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robots that shock hostages that misbehave in the Precepture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term "playing coyotes" is used in the book to refer to 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Scorpion Rules Crossword Puzzle</dc:title>
  <dcterms:created xsi:type="dcterms:W3CDTF">2021-10-11T19:29:53Z</dcterms:created>
  <dcterms:modified xsi:type="dcterms:W3CDTF">2021-10-11T19:29:53Z</dcterms:modified>
</cp:coreProperties>
</file>