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Scottish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Clerks    </w:t>
      </w:r>
      <w:r>
        <w:t xml:space="preserve">   Committees    </w:t>
      </w:r>
      <w:r>
        <w:t xml:space="preserve">   Debating Chamber    </w:t>
      </w:r>
      <w:r>
        <w:t xml:space="preserve">   Democracy    </w:t>
      </w:r>
      <w:r>
        <w:t xml:space="preserve">   Devolved Matters    </w:t>
      </w:r>
      <w:r>
        <w:t xml:space="preserve">   Election    </w:t>
      </w:r>
      <w:r>
        <w:t xml:space="preserve">   First Minister    </w:t>
      </w:r>
      <w:r>
        <w:t xml:space="preserve">   Governmnet    </w:t>
      </w:r>
      <w:r>
        <w:t xml:space="preserve">   Holyrood    </w:t>
      </w:r>
      <w:r>
        <w:t xml:space="preserve">   Laws    </w:t>
      </w:r>
      <w:r>
        <w:t xml:space="preserve">   Ministers    </w:t>
      </w:r>
      <w:r>
        <w:t xml:space="preserve">   MSP    </w:t>
      </w:r>
      <w:r>
        <w:t xml:space="preserve">   Parliament    </w:t>
      </w:r>
      <w:r>
        <w:t xml:space="preserve">   Political Parties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Scottish Parliament</dc:title>
  <dcterms:created xsi:type="dcterms:W3CDTF">2021-10-11T19:31:17Z</dcterms:created>
  <dcterms:modified xsi:type="dcterms:W3CDTF">2021-10-11T19:31:17Z</dcterms:modified>
</cp:coreProperties>
</file>