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Scourge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amused.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evadable.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crossed to get to Attic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achieve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a River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country that figured out another way to make the Scourge.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set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Antonym for ignorant.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Can be defended.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Opposed Governor Felling in the last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helpful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The book is from this person's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country the Governor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Another word for desecration.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Opposite of threatening.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Where Ani sang and the Governor made a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bay or recess.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Another word for instinctive.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Synonym for protruding.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one who used spindlewill to make the Scourge.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great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cruel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ridiculously.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defender of Ani's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Scourge victims are shipped.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ordinary.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towns-girl who is rich.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raised platform.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Warden who helps Ani in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Wild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supposition.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the reason Ani and Weevil were brought to Attic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Warden who is sent to work on Attic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blamed the River People for the Scourge.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believes the Scourge is not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Synonym for propriety.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Antonym for austere.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place where sick people go, but never return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Ani's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Prosperity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Another word for isolation.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The town where Ani was tested for the Scourge.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 Dulanian ship captain.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A superior attitude towards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synonym for outright.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Another word for believable.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Antonym for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difficult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hoax.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Scourge</dc:title>
  <dcterms:created xsi:type="dcterms:W3CDTF">2021-10-11T19:31:00Z</dcterms:created>
  <dcterms:modified xsi:type="dcterms:W3CDTF">2021-10-11T19:31:00Z</dcterms:modified>
</cp:coreProperties>
</file>