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Scout Law</w:t>
      </w:r>
    </w:p>
    <w:p>
      <w:pPr>
        <w:pStyle w:val="Questions"/>
      </w:pPr>
      <w:r>
        <w:t xml:space="preserve">1. TYOWRRHTUTS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AOYLL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FLHPEUL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YFNRIDEL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OSTOCURUE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INDK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ITNEBEOD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FUEHCERL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HTYTFRI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RVABE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CEANL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TRVEENER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Scout Law</dc:title>
  <dcterms:created xsi:type="dcterms:W3CDTF">2021-10-11T19:31:19Z</dcterms:created>
  <dcterms:modified xsi:type="dcterms:W3CDTF">2021-10-11T19:31:19Z</dcterms:modified>
</cp:coreProperties>
</file>