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Scramble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European religion that spread throughout Africa when they expanded 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acquiring political control over another country, occupying it with settlers, and exploiting it economically.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Europeans colonized Africa, the African population was not made up of countries but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spread of Europeans into Africa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 looked for these when in Africa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met THREE DOWN in Ujiji and uttered Mr. (blank), I presume?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Revolution led to Europe seeking a market to sell their finished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entered Africa to explore the continent and end slavery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Livingstone and Stanley were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disease kept Europeans at bay until the 1880s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Scramble for Africa</dc:title>
  <dcterms:created xsi:type="dcterms:W3CDTF">2021-10-11T19:31:02Z</dcterms:created>
  <dcterms:modified xsi:type="dcterms:W3CDTF">2021-10-11T19:31:02Z</dcterms:modified>
</cp:coreProperties>
</file>