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Scrambled Words</w:t>
      </w:r>
    </w:p>
    <w:p>
      <w:pPr>
        <w:pStyle w:val="Questions"/>
      </w:pPr>
      <w:r>
        <w:t xml:space="preserve">1. DHAE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COTCUNA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RNWAES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FHULFSE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OIPNT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TIMONTEN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TWENYT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PUMTELIL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OTOPIN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TAIUSCES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NDUFO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REENT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TCIYUESR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Scrambled Words</dc:title>
  <dcterms:created xsi:type="dcterms:W3CDTF">2022-01-08T03:32:59Z</dcterms:created>
  <dcterms:modified xsi:type="dcterms:W3CDTF">2022-01-08T03:32:59Z</dcterms:modified>
</cp:coreProperties>
</file>