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Scrambler!</w:t>
      </w:r>
    </w:p>
    <w:p>
      <w:pPr>
        <w:pStyle w:val="Questions"/>
      </w:pPr>
      <w:r>
        <w:t xml:space="preserve">1. TVAOOINNNI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NHOYELGTCO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ETMS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LNGIEILTENCE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OTSWFERA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GIONFER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IEREATDTRCO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CIIVESNUL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OEVTR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RSRECAE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NSMSOII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IAOOENTRPS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IAYANLSS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TSPUPOR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ALIDIGT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CNEISCE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EDALRE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DIIRVTSYE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TRVOEC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SUTPO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Scrambler!</dc:title>
  <dcterms:created xsi:type="dcterms:W3CDTF">2021-10-11T19:31:21Z</dcterms:created>
  <dcterms:modified xsi:type="dcterms:W3CDTF">2021-10-11T19:31:21Z</dcterms:modified>
</cp:coreProperties>
</file>