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Screening Process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threat    </w:t>
      </w:r>
      <w:r>
        <w:t xml:space="preserve">   emergency    </w:t>
      </w:r>
      <w:r>
        <w:t xml:space="preserve">   sharp items    </w:t>
      </w:r>
      <w:r>
        <w:t xml:space="preserve">   travel    </w:t>
      </w:r>
      <w:r>
        <w:t xml:space="preserve">   body scanner    </w:t>
      </w:r>
      <w:r>
        <w:t xml:space="preserve">   entry sign    </w:t>
      </w:r>
      <w:r>
        <w:t xml:space="preserve">   exit sign    </w:t>
      </w:r>
      <w:r>
        <w:t xml:space="preserve">   knife    </w:t>
      </w:r>
      <w:r>
        <w:t xml:space="preserve">   laptop computer    </w:t>
      </w:r>
      <w:r>
        <w:t xml:space="preserve">   weapon    </w:t>
      </w:r>
      <w:r>
        <w:t xml:space="preserve">   aerosol can    </w:t>
      </w:r>
      <w:r>
        <w:t xml:space="preserve">   liquids    </w:t>
      </w:r>
      <w:r>
        <w:t xml:space="preserve">   luggage    </w:t>
      </w:r>
      <w:r>
        <w:t xml:space="preserve">   x-ray    </w:t>
      </w:r>
      <w:r>
        <w:t xml:space="preserve">   devices    </w:t>
      </w:r>
      <w:r>
        <w:t xml:space="preserve">   equipment    </w:t>
      </w:r>
      <w:r>
        <w:t xml:space="preserve">   trays    </w:t>
      </w:r>
      <w:r>
        <w:t xml:space="preserve">   illegal    </w:t>
      </w:r>
      <w:r>
        <w:t xml:space="preserve">   prohibited    </w:t>
      </w:r>
      <w:r>
        <w:t xml:space="preserve">   body scan    </w:t>
      </w:r>
      <w:r>
        <w:t xml:space="preserve">   scan    </w:t>
      </w:r>
      <w:r>
        <w:t xml:space="preserve">   check-in bags    </w:t>
      </w:r>
      <w:r>
        <w:t xml:space="preserve">   carry-on bags    </w:t>
      </w:r>
      <w:r>
        <w:t xml:space="preserve">   passenger    </w:t>
      </w:r>
      <w:r>
        <w:t xml:space="preserve">   illegal items    </w:t>
      </w:r>
      <w:r>
        <w:t xml:space="preserve">   security    </w:t>
      </w:r>
      <w:r>
        <w:t xml:space="preserve">   security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Screening Process </dc:title>
  <dcterms:created xsi:type="dcterms:W3CDTF">2021-10-11T19:31:12Z</dcterms:created>
  <dcterms:modified xsi:type="dcterms:W3CDTF">2021-10-11T19:31:12Z</dcterms:modified>
</cp:coreProperties>
</file>