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Screwtape Letters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was The Screwtape Letters published?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Finish the quote: "When two humans have lived together for many years it usually happens that each has tones of voice and expressions of face which are almost unedurably _________ to the other." (page 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demons call the humans they are in charge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Wormwood wants to stir up conflict between his patient and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Wormwood's uncle?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Screwtape's nephew?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overall theme of letter 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demon assigned to Wormwood's patient's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letters are in Lewis's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God called in Lewis' novel?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Screwtape Letters Crossword Puzzle</dc:title>
  <dcterms:created xsi:type="dcterms:W3CDTF">2021-10-11T19:30:51Z</dcterms:created>
  <dcterms:modified xsi:type="dcterms:W3CDTF">2021-10-11T19:30:51Z</dcterms:modified>
</cp:coreProperties>
</file>