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Screwtape Letters"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Screwtape the protagonist or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Screwtape evil or good?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patients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are the letters written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the devils call the humans they are tempting?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creatures are Screwtape and Wormwood?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righting the letters?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Wheat era did the book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war was referenced in "The Screwtape Letters"?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"Our Father Below"?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God the protagonist or the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nephew of Screwtape?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"The Screwtape Letters" written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devils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God of the devils?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Screwtape Letters"</dc:title>
  <dcterms:created xsi:type="dcterms:W3CDTF">2021-10-10T23:53:13Z</dcterms:created>
  <dcterms:modified xsi:type="dcterms:W3CDTF">2021-10-10T23:53:13Z</dcterms:modified>
</cp:coreProperties>
</file>