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Screwtape Letters"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Temptations    </w:t>
      </w:r>
      <w:r>
        <w:t xml:space="preserve">   Letters    </w:t>
      </w:r>
      <w:r>
        <w:t xml:space="preserve">   Nephew    </w:t>
      </w:r>
      <w:r>
        <w:t xml:space="preserve">   Uncle    </w:t>
      </w:r>
      <w:r>
        <w:t xml:space="preserve">   War    </w:t>
      </w:r>
      <w:r>
        <w:t xml:space="preserve">   Patient    </w:t>
      </w:r>
      <w:r>
        <w:t xml:space="preserve">   Satan    </w:t>
      </w:r>
      <w:r>
        <w:t xml:space="preserve">   God    </w:t>
      </w:r>
      <w:r>
        <w:t xml:space="preserve">   Devil    </w:t>
      </w:r>
      <w:r>
        <w:t xml:space="preserve">   Wormwood    </w:t>
      </w:r>
      <w:r>
        <w:t xml:space="preserve">   Screwtape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Screwtape Letters"</dc:title>
  <dcterms:created xsi:type="dcterms:W3CDTF">2021-10-10T23:53:15Z</dcterms:created>
  <dcterms:modified xsi:type="dcterms:W3CDTF">2021-10-10T23:53:15Z</dcterms:modified>
</cp:coreProperties>
</file>