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Screwtape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Chastity    </w:t>
      </w:r>
      <w:r>
        <w:t xml:space="preserve">   Christian    </w:t>
      </w:r>
      <w:r>
        <w:t xml:space="preserve">   Church    </w:t>
      </w:r>
      <w:r>
        <w:t xml:space="preserve">   Conscription    </w:t>
      </w:r>
      <w:r>
        <w:t xml:space="preserve">   Consumption    </w:t>
      </w:r>
      <w:r>
        <w:t xml:space="preserve">   Enemy    </w:t>
      </w:r>
      <w:r>
        <w:t xml:space="preserve">   Failure    </w:t>
      </w:r>
      <w:r>
        <w:t xml:space="preserve">   Father Below    </w:t>
      </w:r>
      <w:r>
        <w:t xml:space="preserve">   Girlfriend    </w:t>
      </w:r>
      <w:r>
        <w:t xml:space="preserve">   Glubose    </w:t>
      </w:r>
      <w:r>
        <w:t xml:space="preserve">   Jargon    </w:t>
      </w:r>
      <w:r>
        <w:t xml:space="preserve">   Love    </w:t>
      </w:r>
      <w:r>
        <w:t xml:space="preserve">   Materialist    </w:t>
      </w:r>
      <w:r>
        <w:t xml:space="preserve">   Mother    </w:t>
      </w:r>
      <w:r>
        <w:t xml:space="preserve">   Pacifism    </w:t>
      </w:r>
      <w:r>
        <w:t xml:space="preserve">   Patient    </w:t>
      </w:r>
      <w:r>
        <w:t xml:space="preserve">   Pleasure    </w:t>
      </w:r>
      <w:r>
        <w:t xml:space="preserve">   Redemption    </w:t>
      </w:r>
      <w:r>
        <w:t xml:space="preserve">   Relations    </w:t>
      </w:r>
      <w:r>
        <w:t xml:space="preserve">   Renewal    </w:t>
      </w:r>
      <w:r>
        <w:t xml:space="preserve">   Repentance    </w:t>
      </w:r>
      <w:r>
        <w:t xml:space="preserve">   Scabtree    </w:t>
      </w:r>
      <w:r>
        <w:t xml:space="preserve">   Screwtape    </w:t>
      </w:r>
      <w:r>
        <w:t xml:space="preserve">   Slubgob    </w:t>
      </w:r>
      <w:r>
        <w:t xml:space="preserve">   Slumtrimpet    </w:t>
      </w:r>
      <w:r>
        <w:t xml:space="preserve">   Temptation    </w:t>
      </w:r>
      <w:r>
        <w:t xml:space="preserve">   Toadpipe    </w:t>
      </w:r>
      <w:r>
        <w:t xml:space="preserve">   Training College    </w:t>
      </w:r>
      <w:r>
        <w:t xml:space="preserve">   Triptweeze    </w:t>
      </w:r>
      <w:r>
        <w:t xml:space="preserve">   War    </w:t>
      </w:r>
      <w:r>
        <w:t xml:space="preserve">   Wormwod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Screwtape Letters</dc:title>
  <dcterms:created xsi:type="dcterms:W3CDTF">2021-10-11T19:30:43Z</dcterms:created>
  <dcterms:modified xsi:type="dcterms:W3CDTF">2021-10-11T19:30:43Z</dcterms:modified>
</cp:coreProperties>
</file>