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Scribe Scope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Scribes cannot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Scribes cannot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Scribes can document the history, physical exam, results,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Scribes cannot partake in any activity that may affect patient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Scribes cannot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Scribes cannot.... any chart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is an unlicensed person performing documentation and other non-clinical tasks under the direction of a licensed independent practitioner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Scribes can locate and obtain PMHx, previous charts, past results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Scribes can         and       laboratory results and radiology findings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Scribes can record physician interpretations of X-rays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Scribes can access and display   for the physician to review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Scribe Scope </dc:title>
  <dcterms:created xsi:type="dcterms:W3CDTF">2021-10-11T19:30:34Z</dcterms:created>
  <dcterms:modified xsi:type="dcterms:W3CDTF">2021-10-11T19:30:34Z</dcterms:modified>
</cp:coreProperties>
</file>