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Scriptures Teach of Christ's Atonement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Mosiah 4:7   This is the man who receiveth _______ through the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Alma 7:11-13  the Son of God ______ according to the flesh that He might take upon him the sins of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6:63  All things are created and made to bear ____________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Nephi 21:15-16  Yea, they may _______, yet will I not ______ thee...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Mosiah 4:6 if ye have come to a _______of the goodness of God...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Savior wrought the atonement which provdes a way for us to become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preach of ______ we prophecy of ______ and we write according to our prophecies that our children may know to what source they may look for a remission of their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 4:5  Which is a ___________ of God and His only begotten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He who was ________ from the foundation of the world to redeem my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the Atonement of Jesus Christ we are all _______ from the fall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seek to understand His _________ we will come to a deep reverence for the Lord Jesus Christ...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his sacrifice is to free us from the effects of sin, that all may have guilt erased and feel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true success of the gospel of Jesus Christ will be measured by the spiritual ______ of conviction that is found in the heart of every loyal disciple of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Scriptures Teach of Christ's Atonement</dc:title>
  <dcterms:created xsi:type="dcterms:W3CDTF">2021-10-11T19:29:57Z</dcterms:created>
  <dcterms:modified xsi:type="dcterms:W3CDTF">2021-10-11T19:29:57Z</dcterms:modified>
</cp:coreProperties>
</file>