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Scythe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scythe kills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scythes must not be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ones trust is broken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artificial intelligence with full control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name for America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scythes are above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a criminals under the thunderhead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scythe of the region, (no space)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die, but it is not permanent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with a duty to 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Scythe </dc:title>
  <dcterms:created xsi:type="dcterms:W3CDTF">2021-10-11T19:31:32Z</dcterms:created>
  <dcterms:modified xsi:type="dcterms:W3CDTF">2021-10-11T19:31:32Z</dcterms:modified>
</cp:coreProperties>
</file>