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SeaSide</w:t>
      </w:r>
    </w:p>
    <w:p>
      <w:pPr>
        <w:pStyle w:val="Questions"/>
      </w:pPr>
      <w:r>
        <w:t xml:space="preserve">1. TSESANACSDL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EWLOT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ETBUCK DNA DSEPA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ICLLYEOL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NIIBKI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SHOTRS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REMSUACN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SEAVW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RUORSBDFA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SRACB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SeaSide</dc:title>
  <dcterms:created xsi:type="dcterms:W3CDTF">2021-10-11T19:30:30Z</dcterms:created>
  <dcterms:modified xsi:type="dcterms:W3CDTF">2021-10-11T19:30:30Z</dcterms:modified>
</cp:coreProperties>
</file>