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Arches    </w:t>
      </w:r>
      <w:r>
        <w:t xml:space="preserve">   Attrition    </w:t>
      </w:r>
      <w:r>
        <w:t xml:space="preserve">   Backwash    </w:t>
      </w:r>
      <w:r>
        <w:t xml:space="preserve">   Bays and headlands    </w:t>
      </w:r>
      <w:r>
        <w:t xml:space="preserve">   Blowhole    </w:t>
      </w:r>
      <w:r>
        <w:t xml:space="preserve">   Caves    </w:t>
      </w:r>
      <w:r>
        <w:t xml:space="preserve">   Compressed air    </w:t>
      </w:r>
      <w:r>
        <w:t xml:space="preserve">   Constructive    </w:t>
      </w:r>
      <w:r>
        <w:t xml:space="preserve">   Deposition    </w:t>
      </w:r>
      <w:r>
        <w:t xml:space="preserve">   Destructive    </w:t>
      </w:r>
      <w:r>
        <w:t xml:space="preserve">   Erosion    </w:t>
      </w:r>
      <w:r>
        <w:t xml:space="preserve">   Fetch    </w:t>
      </w:r>
      <w:r>
        <w:t xml:space="preserve">   Hydraulic action    </w:t>
      </w:r>
      <w:r>
        <w:t xml:space="preserve">   Notch    </w:t>
      </w:r>
      <w:r>
        <w:t xml:space="preserve">   Overhang    </w:t>
      </w:r>
      <w:r>
        <w:t xml:space="preserve">   Sea cliff    </w:t>
      </w:r>
      <w:r>
        <w:t xml:space="preserve">   Stack    </w:t>
      </w:r>
      <w:r>
        <w:t xml:space="preserve">   Stump    </w:t>
      </w:r>
      <w:r>
        <w:t xml:space="preserve">   Swash    </w:t>
      </w:r>
      <w:r>
        <w:t xml:space="preserve">   Transportation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2021-10-11T19:31:05Z</dcterms:created>
  <dcterms:modified xsi:type="dcterms:W3CDTF">2021-10-11T19:31:05Z</dcterms:modified>
</cp:coreProperties>
</file>