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 left behind as cliff retreats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rushing up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tunnel into base of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wave when backwash is stronger than swash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Passage through roof of cave to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Pillar of rock off a headland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Feature of coastal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erosion-physical force of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returning back down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wave when swash is greater than backwash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of open sea over which wind blows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seawater dissolves rocks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 </dc:title>
  <dcterms:created xsi:type="dcterms:W3CDTF">2021-10-11T19:31:07Z</dcterms:created>
  <dcterms:modified xsi:type="dcterms:W3CDTF">2021-10-11T19:31:07Z</dcterms:modified>
</cp:coreProperties>
</file>