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crabs    </w:t>
      </w:r>
      <w:r>
        <w:t xml:space="preserve">   shrimps    </w:t>
      </w:r>
      <w:r>
        <w:t xml:space="preserve">   sand    </w:t>
      </w:r>
      <w:r>
        <w:t xml:space="preserve">   sharks    </w:t>
      </w:r>
      <w:r>
        <w:t xml:space="preserve">   fish    </w:t>
      </w:r>
      <w:r>
        <w:t xml:space="preserve">   octopus    </w:t>
      </w:r>
      <w:r>
        <w:t xml:space="preserve">   coral    </w:t>
      </w:r>
      <w:r>
        <w:t xml:space="preserve">   tides    </w:t>
      </w:r>
      <w:r>
        <w:t xml:space="preserve">   water    </w:t>
      </w:r>
      <w:r>
        <w:t xml:space="preserve">   mussels    </w:t>
      </w:r>
      <w:r>
        <w:t xml:space="preserve">   cockles    </w:t>
      </w:r>
      <w:r>
        <w:t xml:space="preserve">   seaweed    </w:t>
      </w:r>
      <w:r>
        <w:t xml:space="preserve">   trout    </w:t>
      </w:r>
      <w:r>
        <w:t xml:space="preserve">   cod    </w:t>
      </w:r>
      <w:r>
        <w:t xml:space="preserve">   prawns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</dc:title>
  <dcterms:created xsi:type="dcterms:W3CDTF">2021-10-11T19:31:28Z</dcterms:created>
  <dcterms:modified xsi:type="dcterms:W3CDTF">2021-10-11T19:31:28Z</dcterms:modified>
</cp:coreProperties>
</file>