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water as it crashes against the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curved opening into the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sticking out into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tombolos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erosion of the coastline by the stones that are hurled against it by the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blowhole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becomes trapped in rock cracks by incoming waves. the pressure of the air can shatter the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sea stack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Stones carried by waves are themselves worn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rock face that slopes very steeply up from the shore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marram 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hole or tunnel at the foot o a cliff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sea cave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archway in a rocky headland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 dune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pillar of rock sticking out of the sea near the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hole which joins the roof of a cave with the surface above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 cliff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Pebbles and 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compressed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Incoming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hydraulic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retreating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walls built out into the sea to stop the move of longshore drift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gently sloping area of sand or shingle that occurs between high and low tide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mound of sand at the back of a beach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backwash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deep roots to bind the sand and prevent it from being blown 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narrow ridge of sand or shingle. One end juts out into the sea, while the other is connected to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groynes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narrow ridge of sand or shingle which seals off the mouth of a bay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sea 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narrow ridge of sand or shingle which joins an offshore island to the mainland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abrasion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2021-10-11T19:29:59Z</dcterms:created>
  <dcterms:modified xsi:type="dcterms:W3CDTF">2021-10-11T19:29:59Z</dcterms:modified>
</cp:coreProperties>
</file>