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</w:t>
      </w:r>
    </w:p>
    <w:p>
      <w:pPr>
        <w:pStyle w:val="Questions"/>
      </w:pPr>
      <w:r>
        <w:t xml:space="preserve">1. ROAABNIS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LISTNOOU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RTTAINIOT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TECHF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WHSSA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BSAHAKWC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IVUTETEDCRS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CRSUOCVINTET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IOROSEN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CASOT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2021-10-11T19:30:06Z</dcterms:created>
  <dcterms:modified xsi:type="dcterms:W3CDTF">2021-10-11T19:30:06Z</dcterms:modified>
</cp:coreProperties>
</file>