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 </w:t>
      </w:r>
    </w:p>
    <w:p>
      <w:pPr>
        <w:pStyle w:val="Questions"/>
      </w:pPr>
      <w:r>
        <w:t xml:space="preserve">1. COTRUTNSIVEC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TIUSDVREETC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REOED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ASVWE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HFTCE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AWHSS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SAKHBACW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UCRIYHLAD OANCIT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SNAORIBA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CPEMOEDRSS IAR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UTOLOISN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NTOITTIRA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IREH-ATGHW KMAR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TEOAWLRW- RKMA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TDNTGUERNCUI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AOLD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HEGONLSOR TRFDI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GATREETINR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</dc:title>
  <dcterms:created xsi:type="dcterms:W3CDTF">2021-10-11T19:30:08Z</dcterms:created>
  <dcterms:modified xsi:type="dcterms:W3CDTF">2021-10-11T19:30:08Z</dcterms:modified>
</cp:coreProperties>
</file>