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</w:t>
      </w:r>
    </w:p>
    <w:p>
      <w:pPr>
        <w:pStyle w:val="Questions"/>
      </w:pPr>
      <w:r>
        <w:t xml:space="preserve">1. -AHRCSAE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SOEOBWHLL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OENROSLHG ITRDF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SAE KATSC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TERITNDNUGUC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TSROUCCTIVNE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DTECTUVIESR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CFLFI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HSSWA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AHWAKSBC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</dc:title>
  <dcterms:created xsi:type="dcterms:W3CDTF">2021-10-11T19:30:13Z</dcterms:created>
  <dcterms:modified xsi:type="dcterms:W3CDTF">2021-10-11T19:30:13Z</dcterms:modified>
</cp:coreProperties>
</file>