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 - Debussy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motive introduces itself near the end of section C. The name of this motive is also the interval that opens the song "Maria" from West Side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Debussy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title of the first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conducted La Mer when it returned to Paris in 1908?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scale is used in the B 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overall form of this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Debussy is one of the most prominent composers in what musical 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career did Debussy's parents intend for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woman did Debussy lead his wife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motive that is first presented in this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did Debussy win the Prix de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 appears like a leitmotiv throughout Debussy's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Debussy's ex-wife, Lilly, attempted to commit suicide by shooting herself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 of Emma's favorite instrument have their glory moment beginning at m.84. What instrument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movements make up La 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Mer features harmonies that are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part A and B are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 is the interlude?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- Debussy</dc:title>
  <dcterms:created xsi:type="dcterms:W3CDTF">2021-10-11T19:29:55Z</dcterms:created>
  <dcterms:modified xsi:type="dcterms:W3CDTF">2021-10-11T19:29:55Z</dcterms:modified>
</cp:coreProperties>
</file>