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Sea Dog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Ben named his dog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Bens dad bought him a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Ben liked to walk on the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lighthouse told the ships to be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Ben nearly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Ben liked to look out his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sea never stopped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Bens ___ taught him how to swim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Ben lived in a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 the beach Ben did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Ben was a bit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Ben lived with his _____ and 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Licky saved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lucky was Bens best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Ben could not 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Sea Dog</dc:title>
  <dcterms:created xsi:type="dcterms:W3CDTF">2021-10-11T19:30:23Z</dcterms:created>
  <dcterms:modified xsi:type="dcterms:W3CDTF">2021-10-11T19:30:23Z</dcterms:modified>
</cp:coreProperties>
</file>