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Sea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guards the Golden Fleece?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donut shop in the middle of the woods.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did Percy turn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Tyson's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Annabeth's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Tantalus give the quest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Tyson's name for his Hippocampus?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Cyclops's resistant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whats Annabeth's nickname for Percy?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Thalia's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poisoned Thalia's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turned Thalia into a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creature did Polyphemus think that Grover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Percy's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name did people call Percy when they knew his true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appeared over Tyson's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save Thalia's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 creatures helped Percy and his friends along the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Chiron's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Percy make underwater so that Annabeth can breathe?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weapon can Percy's pen turn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they first blame for the poisoning of Thalia's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came back to life at the end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Luke's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Poseidon's note to Percy say?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 Of Monsters</dc:title>
  <dcterms:created xsi:type="dcterms:W3CDTF">2021-10-11T19:31:21Z</dcterms:created>
  <dcterms:modified xsi:type="dcterms:W3CDTF">2021-10-11T19:31:21Z</dcterms:modified>
</cp:coreProperties>
</file>