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Sea Of Monsters" by Rick Riordan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driver of a chariot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closely ranked crowd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(Greek mythology) a sorceress who detained Odysseus on her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metal container in which coal or charcoal is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hearth where metal is heated before shaping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of extreme confusion and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(Greek mythology) a princess of Colchis who aided Jason in taking the Golden Fleece from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(Greek Mythology) giants with one eye on their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heroes who sailed with Jason in search of the Golden Fleece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insignia used by the medical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famous mythical greek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fleece of gold recovered by Jason and the Argonauts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break into parts or components or lose cohesion or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messenger and herald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marked by deliberate deceptiveness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 energetic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immortal flying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man, half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(Greek mythology) the learned centaur who tutored Achilles, Asclepius, Hercules, Jason, and other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nature spirit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Sea Of Monsters" by Rick Riordan</dc:title>
  <dcterms:created xsi:type="dcterms:W3CDTF">2021-10-10T23:53:22Z</dcterms:created>
  <dcterms:modified xsi:type="dcterms:W3CDTF">2021-10-10T23:53:22Z</dcterms:modified>
</cp:coreProperties>
</file>