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and The Soul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used for a Sandwich Islander?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Dana's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most dangerous part of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Dana went on his voyage to improve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Dana's voyage he specialized in what kind of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Dana start his journey?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1/2 cents is equal to one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they sailing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ship Dana departed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Dana when he departed?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ships that carried the hides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hides were they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Gente de razon is a spanish term meaning _________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main inhabitants of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Salting, scraping, cleaning, drying, and beating are all part of what process?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and The Soul</dc:title>
  <dcterms:created xsi:type="dcterms:W3CDTF">2021-10-11T19:31:15Z</dcterms:created>
  <dcterms:modified xsi:type="dcterms:W3CDTF">2021-10-11T19:31:15Z</dcterms:modified>
</cp:coreProperties>
</file>