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</w:t>
      </w:r>
    </w:p>
    <w:p>
      <w:pPr>
        <w:pStyle w:val="Questions"/>
      </w:pPr>
      <w:r>
        <w:t xml:space="preserve">1. LTNAACIT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GFUU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ESFFPIFRUH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KHSAR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RCAO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LHFSILESH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ETH SAE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SUHSI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FNOISHIL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NAERITREDNAEM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CNAEABRBI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ARRUAFA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ROIMT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</dc:title>
  <dcterms:created xsi:type="dcterms:W3CDTF">2021-10-11T19:30:39Z</dcterms:created>
  <dcterms:modified xsi:type="dcterms:W3CDTF">2021-10-11T19:30:39Z</dcterms:modified>
</cp:coreProperties>
</file>