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Sea of Monsters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Imbue something with new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period of one thousand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sea nymph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Marking the beginning of an institution, activity, or period of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Recall and show respect to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Causing pain or suffering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rank or office of an admiral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Regularly or freaquently behaving in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mass of whirling water or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Reschedule something to a later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requiring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firm decision to do or not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Marking of the beginning of an institution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creature width a human torso and horse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Drunken woodlands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 of Monsters</dc:title>
  <dcterms:created xsi:type="dcterms:W3CDTF">2021-10-11T19:30:15Z</dcterms:created>
  <dcterms:modified xsi:type="dcterms:W3CDTF">2021-10-11T19:30:15Z</dcterms:modified>
</cp:coreProperties>
</file>