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 of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camp last year who wasn't claimed?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Grover?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science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Cyclopes Percy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Percy's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Cyclopes that is Poseidons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names of the 3 crazy sisters?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PE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giant that threw the dodge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accent did the guy on the boat that said good morning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messed up on Circe's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the 3 sister take Tyson, Percy, and Annabeth?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screamed "curse my relatives?"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Percy attending school next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Annabeth's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Percy have a nightmare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monster that comes down and plucks people off of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tried to give Tyson a wedgie?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wants to kill Percy?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giant grower at Percy?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English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monster that sucks up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Luke's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Annabeth wash up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person that Tyson smelled?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 of Monsters</dc:title>
  <dcterms:created xsi:type="dcterms:W3CDTF">2021-10-11T19:30:19Z</dcterms:created>
  <dcterms:modified xsi:type="dcterms:W3CDTF">2021-10-11T19:30:19Z</dcterms:modified>
</cp:coreProperties>
</file>