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Sea of Monsters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satyr?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 monster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Grover hauling in the dream?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Director at Camp Half-Blood.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chasing Grover?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Anaklusmos, Riptide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the monster smell like?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Ballpoint pen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dreaming?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Goat tail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Percy sleep with under his pillow?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Percy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engraved on the side of the ballpoint pen?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three claw over the heart.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promise Percy made to his mom?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not to use deadly weapons.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ancient gesture Grover taught Percy?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 Half-Blood.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Chiron?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Wet wool and rotten meat.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Percy?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Woodland god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Percy keep seeing at his window.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 shadow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Sea of Monsters</dc:title>
  <dcterms:created xsi:type="dcterms:W3CDTF">2021-10-11T19:30:33Z</dcterms:created>
  <dcterms:modified xsi:type="dcterms:W3CDTF">2021-10-11T19:30:33Z</dcterms:modified>
</cp:coreProperties>
</file>