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 of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GHOSTS    </w:t>
      </w:r>
      <w:r>
        <w:t xml:space="preserve">   HEADMASTER    </w:t>
      </w:r>
      <w:r>
        <w:t xml:space="preserve">   DISTASTE    </w:t>
      </w:r>
      <w:r>
        <w:t xml:space="preserve">   DAZED    </w:t>
      </w:r>
      <w:r>
        <w:t xml:space="preserve">   MR BONSAI    </w:t>
      </w:r>
      <w:r>
        <w:t xml:space="preserve">   SHEATHED    </w:t>
      </w:r>
      <w:r>
        <w:t xml:space="preserve">   STAMMERED    </w:t>
      </w:r>
      <w:r>
        <w:t xml:space="preserve">   PARTIALLY    </w:t>
      </w:r>
      <w:r>
        <w:t xml:space="preserve">   CRUMPLED    </w:t>
      </w:r>
      <w:r>
        <w:t xml:space="preserve">   HEFTED    </w:t>
      </w:r>
      <w:r>
        <w:t xml:space="preserve">   PETRIFIED    </w:t>
      </w:r>
      <w:r>
        <w:t xml:space="preserve">   MOLOTOV COCKTAIL    </w:t>
      </w:r>
      <w:r>
        <w:t xml:space="preserve">   SPRAWLED    </w:t>
      </w:r>
      <w:r>
        <w:t xml:space="preserve">   GENUINE    </w:t>
      </w:r>
      <w:r>
        <w:t xml:space="preserve">   PERFORATED    </w:t>
      </w:r>
      <w:r>
        <w:t xml:space="preserve">   BUDGE    </w:t>
      </w:r>
      <w:r>
        <w:t xml:space="preserve">   RAJ MANDALI    </w:t>
      </w:r>
      <w:r>
        <w:t xml:space="preserve">   COREY BAILER    </w:t>
      </w:r>
      <w:r>
        <w:t xml:space="preserve">   COACH NUNLEY    </w:t>
      </w:r>
      <w:r>
        <w:t xml:space="preserve">   DODGEBALL    </w:t>
      </w:r>
      <w:r>
        <w:t xml:space="preserve">   PULVERIZE    </w:t>
      </w:r>
      <w:r>
        <w:t xml:space="preserve">   CHIRON    </w:t>
      </w:r>
      <w:r>
        <w:t xml:space="preserve">   BULLY    </w:t>
      </w:r>
      <w:r>
        <w:t xml:space="preserve">   CHEMICALS    </w:t>
      </w:r>
      <w:r>
        <w:t xml:space="preserve">   MRS TESLA    </w:t>
      </w:r>
      <w:r>
        <w:t xml:space="preserve">   MATT    </w:t>
      </w:r>
      <w:r>
        <w:t xml:space="preserve">   TYSON    </w:t>
      </w:r>
      <w:r>
        <w:t xml:space="preserve">   ORACLE    </w:t>
      </w:r>
      <w:r>
        <w:t xml:space="preserve">   MERRIWETHER COLLEGE    </w:t>
      </w:r>
      <w:r>
        <w:t xml:space="preserve">   HALF BLOOD    </w:t>
      </w:r>
      <w:r>
        <w:t xml:space="preserve">   BALLPOINT PEN    </w:t>
      </w:r>
      <w:r>
        <w:t xml:space="preserve">   ANCIENT GREEK    </w:t>
      </w:r>
      <w:r>
        <w:t xml:space="preserve">   ANNABETH    </w:t>
      </w:r>
      <w:r>
        <w:t xml:space="preserve">   SATYR    </w:t>
      </w:r>
      <w:r>
        <w:t xml:space="preserve">   RICK RIORDAN    </w:t>
      </w:r>
      <w:r>
        <w:t xml:space="preserve">   GROVER    </w:t>
      </w:r>
      <w:r>
        <w:t xml:space="preserve">   PERCY    </w:t>
      </w:r>
      <w:r>
        <w:t xml:space="preserve">   RIPTIDE    </w:t>
      </w:r>
      <w:r>
        <w:t xml:space="preserve">   SEA    </w:t>
      </w:r>
      <w:r>
        <w:t xml:space="preserve">   MONSTERS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 of Monsters</dc:title>
  <dcterms:created xsi:type="dcterms:W3CDTF">2021-10-11T19:30:34Z</dcterms:created>
  <dcterms:modified xsi:type="dcterms:W3CDTF">2021-10-11T19:30:34Z</dcterms:modified>
</cp:coreProperties>
</file>