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Sea of Monsters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whistle for the Grey's sister taxi?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Percy Jackson cousin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the camp that protects half bloods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Tyson was 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protagonist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did Percy play dodge ball with?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title of the text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 Jackson was the son of?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Percy Jackson brother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disability did Percy have</w:t>
            </w:r>
          </w:p>
        </w:tc>
      </w:tr>
    </w:tbl>
    <w:p>
      <w:pPr>
        <w:pStyle w:val="WordBankSmall"/>
      </w:pPr>
      <w:r>
        <w:t xml:space="preserve">   Sea of Monsters    </w:t>
      </w:r>
      <w:r>
        <w:t xml:space="preserve">   Percy Jackson    </w:t>
      </w:r>
      <w:r>
        <w:t xml:space="preserve">   camp half blood    </w:t>
      </w:r>
      <w:r>
        <w:t xml:space="preserve">   ADHD    </w:t>
      </w:r>
      <w:r>
        <w:t xml:space="preserve">   Cannibals    </w:t>
      </w:r>
      <w:r>
        <w:t xml:space="preserve">   Poseidon    </w:t>
      </w:r>
      <w:r>
        <w:t xml:space="preserve">   Annabeth    </w:t>
      </w:r>
      <w:r>
        <w:t xml:space="preserve">   Tyson    </w:t>
      </w:r>
      <w:r>
        <w:t xml:space="preserve">   Cyclops    </w:t>
      </w:r>
      <w:r>
        <w:t xml:space="preserve">   Luke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Sea of Monsters</dc:title>
  <dcterms:created xsi:type="dcterms:W3CDTF">2021-10-11T19:30:41Z</dcterms:created>
  <dcterms:modified xsi:type="dcterms:W3CDTF">2021-10-11T19:30:41Z</dcterms:modified>
</cp:coreProperties>
</file>