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of the Dead   by;Julia Durango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beginning of the story what does Kehl offer to the Sun God?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trains Kehl and Vahl to be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water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Kehl try to escape from Temoc and his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 is Temoc and his crew sailing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Temoc's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Kehl's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is Kehl related to Temoc?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antagonist for most of the  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Kehl's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Kehl's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conflict is this story  Man vs.(blank)?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Mako?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empire is Kehl's Father mightiest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Kehl static of dynamic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Mako kill Kehl's father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Carillons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Kehl very gifted at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Kehl's brothers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the Dead   by;Julia Durango</dc:title>
  <dcterms:created xsi:type="dcterms:W3CDTF">2021-10-11T19:30:30Z</dcterms:created>
  <dcterms:modified xsi:type="dcterms:W3CDTF">2021-10-11T19:30:30Z</dcterms:modified>
</cp:coreProperties>
</file>