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Seahwak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Journal    </w:t>
      </w:r>
      <w:r>
        <w:t xml:space="preserve">   fire    </w:t>
      </w:r>
      <w:r>
        <w:t xml:space="preserve">   slaves    </w:t>
      </w:r>
      <w:r>
        <w:t xml:space="preserve">   Rhode Island    </w:t>
      </w:r>
      <w:r>
        <w:t xml:space="preserve">   trial    </w:t>
      </w:r>
      <w:r>
        <w:t xml:space="preserve">   innocent    </w:t>
      </w:r>
      <w:r>
        <w:t xml:space="preserve">   Guilty    </w:t>
      </w:r>
      <w:r>
        <w:t xml:space="preserve">   Zachariah    </w:t>
      </w:r>
      <w:r>
        <w:t xml:space="preserve">   PlanB    </w:t>
      </w:r>
      <w:r>
        <w:t xml:space="preserve">   MrKeetch    </w:t>
      </w:r>
      <w:r>
        <w:t xml:space="preserve">   Captain Jaggery    </w:t>
      </w:r>
      <w:r>
        <w:t xml:space="preserve">   Murder    </w:t>
      </w:r>
      <w:r>
        <w:t xml:space="preserve">   Charlotte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Seahwak Word Search</dc:title>
  <dcterms:created xsi:type="dcterms:W3CDTF">2021-10-11T19:30:05Z</dcterms:created>
  <dcterms:modified xsi:type="dcterms:W3CDTF">2021-10-11T19:30:05Z</dcterms:modified>
</cp:coreProperties>
</file>