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Seal Who Wanted to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AFFECT    </w:t>
      </w:r>
      <w:r>
        <w:t xml:space="preserve">   ORGANISMS    </w:t>
      </w:r>
      <w:r>
        <w:t xml:space="preserve">   SPECIES    </w:t>
      </w:r>
      <w:r>
        <w:t xml:space="preserve">   BANNED    </w:t>
      </w:r>
      <w:r>
        <w:t xml:space="preserve">   RADIATION    </w:t>
      </w:r>
      <w:r>
        <w:t xml:space="preserve">   VAST    </w:t>
      </w:r>
      <w:r>
        <w:t xml:space="preserve">   TRACES    </w:t>
      </w:r>
      <w:r>
        <w:t xml:space="preserve">   DIRECTLY    </w:t>
      </w:r>
      <w:r>
        <w:t xml:space="preserve">   HABITATS    </w:t>
      </w:r>
      <w:r>
        <w:t xml:space="preserve">   VARIETY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Seal Who Wanted to Live</dc:title>
  <dcterms:created xsi:type="dcterms:W3CDTF">2021-10-11T19:31:26Z</dcterms:created>
  <dcterms:modified xsi:type="dcterms:W3CDTF">2021-10-11T19:31:26Z</dcterms:modified>
</cp:coreProperties>
</file>