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Search For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RAMADAN    </w:t>
      </w:r>
      <w:r>
        <w:t xml:space="preserve">   god    </w:t>
      </w:r>
      <w:r>
        <w:t xml:space="preserve">   NIRVANA    </w:t>
      </w:r>
      <w:r>
        <w:t xml:space="preserve">   MEZUZAH    </w:t>
      </w:r>
      <w:r>
        <w:t xml:space="preserve">   DIWALI    </w:t>
      </w:r>
      <w:r>
        <w:t xml:space="preserve">   TORAH    </w:t>
      </w:r>
      <w:r>
        <w:t xml:space="preserve">   MONOTHEISM    </w:t>
      </w:r>
      <w:r>
        <w:t xml:space="preserve">   BUDDHA    </w:t>
      </w:r>
      <w:r>
        <w:t xml:space="preserve">   CHURCH    </w:t>
      </w:r>
      <w:r>
        <w:t xml:space="preserve">   HINDUISM    </w:t>
      </w:r>
      <w:r>
        <w:t xml:space="preserve">   JUDAISM    </w:t>
      </w:r>
      <w:r>
        <w:t xml:space="preserve">   CHRISTIANITY    </w:t>
      </w:r>
      <w:r>
        <w:t xml:space="preserve">   BUDDHISM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Religion</dc:title>
  <dcterms:created xsi:type="dcterms:W3CDTF">2021-10-11T19:30:10Z</dcterms:created>
  <dcterms:modified xsi:type="dcterms:W3CDTF">2021-10-11T19:30:10Z</dcterms:modified>
</cp:coreProperties>
</file>