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Search: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Costumes    </w:t>
      </w:r>
      <w:r>
        <w:t xml:space="preserve">   Spider    </w:t>
      </w:r>
      <w:r>
        <w:t xml:space="preserve">   Scary    </w:t>
      </w:r>
      <w:r>
        <w:t xml:space="preserve">   Hayrack ride    </w:t>
      </w:r>
      <w:r>
        <w:t xml:space="preserve">   Ghost    </w:t>
      </w:r>
      <w:r>
        <w:t xml:space="preserve">   Pumpkin    </w:t>
      </w:r>
      <w:r>
        <w:t xml:space="preserve">   Candy    </w:t>
      </w:r>
      <w:r>
        <w:t xml:space="preserve">   Bats    </w:t>
      </w:r>
      <w:r>
        <w:t xml:space="preserve">   Black Cat    </w:t>
      </w:r>
      <w:r>
        <w:t xml:space="preserve">   October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Search: Halloween</dc:title>
  <dcterms:created xsi:type="dcterms:W3CDTF">2021-10-11T19:31:29Z</dcterms:created>
  <dcterms:modified xsi:type="dcterms:W3CDTF">2021-10-11T19:31:29Z</dcterms:modified>
</cp:coreProperties>
</file>