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Is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BLANK    </w:t>
      </w:r>
      <w:r>
        <w:t xml:space="preserve">   GLASS    </w:t>
      </w:r>
      <w:r>
        <w:t xml:space="preserve">   WENT    </w:t>
      </w:r>
      <w:r>
        <w:t xml:space="preserve">   TENT    </w:t>
      </w:r>
      <w:r>
        <w:t xml:space="preserve">   JUST    </w:t>
      </w:r>
      <w:r>
        <w:t xml:space="preserve">   STICK    </w:t>
      </w:r>
      <w:r>
        <w:t xml:space="preserve">   CLAP    </w:t>
      </w:r>
      <w:r>
        <w:t xml:space="preserve">   SKIP    </w:t>
      </w:r>
      <w:r>
        <w:t xml:space="preserve">   DRAG    </w:t>
      </w:r>
      <w:r>
        <w:t xml:space="preserve">   FROG    </w:t>
      </w:r>
      <w:r>
        <w:t xml:space="preserve">   BLENDS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Is On</dc:title>
  <dcterms:created xsi:type="dcterms:W3CDTF">2021-10-11T19:31:14Z</dcterms:created>
  <dcterms:modified xsi:type="dcterms:W3CDTF">2021-10-11T19:31:14Z</dcterms:modified>
</cp:coreProperties>
</file>