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Search Is On...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print    </w:t>
      </w:r>
      <w:r>
        <w:t xml:space="preserve">   stump    </w:t>
      </w:r>
      <w:r>
        <w:t xml:space="preserve">   trot    </w:t>
      </w:r>
      <w:r>
        <w:t xml:space="preserve">   cactus    </w:t>
      </w:r>
      <w:r>
        <w:t xml:space="preserve">   twin    </w:t>
      </w:r>
      <w:r>
        <w:t xml:space="preserve">   vest    </w:t>
      </w:r>
      <w:r>
        <w:t xml:space="preserve">   contest    </w:t>
      </w:r>
      <w:r>
        <w:t xml:space="preserve">   index    </w:t>
      </w:r>
      <w:r>
        <w:t xml:space="preserve">   until    </w:t>
      </w:r>
      <w:r>
        <w:t xml:space="preserve">   upset    </w:t>
      </w:r>
      <w:r>
        <w:t xml:space="preserve">   smack    </w:t>
      </w:r>
      <w:r>
        <w:t xml:space="preserve">   stack    </w:t>
      </w:r>
      <w:r>
        <w:t xml:space="preserve">   this    </w:t>
      </w:r>
      <w:r>
        <w:t xml:space="preserve">   fifth    </w:t>
      </w:r>
      <w:r>
        <w:t xml:space="preserve">   math    </w:t>
      </w:r>
      <w:r>
        <w:t xml:space="preserve">   chick    </w:t>
      </w:r>
      <w:r>
        <w:t xml:space="preserve">   pinch    </w:t>
      </w:r>
      <w:r>
        <w:t xml:space="preserve">   shut    </w:t>
      </w:r>
      <w:r>
        <w:t xml:space="preserve">   shelf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Is On... </dc:title>
  <dcterms:created xsi:type="dcterms:W3CDTF">2021-10-11T19:30:53Z</dcterms:created>
  <dcterms:modified xsi:type="dcterms:W3CDTF">2021-10-11T19:30:53Z</dcterms:modified>
</cp:coreProperties>
</file>