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for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aim    </w:t>
      </w:r>
      <w:r>
        <w:t xml:space="preserve">   bait    </w:t>
      </w:r>
      <w:r>
        <w:t xml:space="preserve">   birthday    </w:t>
      </w:r>
      <w:r>
        <w:t xml:space="preserve">   afraid    </w:t>
      </w:r>
      <w:r>
        <w:t xml:space="preserve">   gray    </w:t>
      </w:r>
      <w:r>
        <w:t xml:space="preserve">   wait    </w:t>
      </w:r>
      <w:r>
        <w:t xml:space="preserve">   player    </w:t>
      </w:r>
      <w:r>
        <w:t xml:space="preserve">   train    </w:t>
      </w:r>
      <w:r>
        <w:t xml:space="preserve">   tray    </w:t>
      </w:r>
      <w:r>
        <w:t xml:space="preserve">   paint    </w:t>
      </w:r>
      <w:r>
        <w:t xml:space="preserve">   play    </w:t>
      </w:r>
      <w:r>
        <w:t xml:space="preserve">   stay    </w:t>
      </w:r>
      <w:r>
        <w:t xml:space="preserve">   main    </w:t>
      </w:r>
      <w:r>
        <w:t xml:space="preserve">   may    </w:t>
      </w:r>
      <w:r>
        <w:t xml:space="preserve">   braid    </w:t>
      </w:r>
      <w:r>
        <w:t xml:space="preserve">   drain    </w:t>
      </w:r>
      <w:r>
        <w:t xml:space="preserve">   claim    </w:t>
      </w:r>
      <w:r>
        <w:t xml:space="preserve">   say    </w:t>
      </w:r>
      <w:r>
        <w:t xml:space="preserve">   grain    </w:t>
      </w:r>
      <w:r>
        <w:t xml:space="preserve">   Day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Ai and Ay</dc:title>
  <dcterms:created xsi:type="dcterms:W3CDTF">2021-10-11T19:30:26Z</dcterms:created>
  <dcterms:modified xsi:type="dcterms:W3CDTF">2021-10-11T19:30:26Z</dcterms:modified>
</cp:coreProperties>
</file>