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Search for Delicious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Gaylen?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definition does the Queen say for "delicious"?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the old lady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Gaylen's new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Minstrel?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dwarfs where in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from the lands does the mermaid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does the mermaid open the door to the spring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dwarfs make the mermaid?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definition does the King say for "delicious"?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mermaid's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old is the wordweller?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definition does the Prime Minister say for "delicious"?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wordweller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wordweller owns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Gaylen's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Gaylen's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spring house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Gaylen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Prime Minister's bird that delivers messages to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definition does Hemlock say for "delicious"?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dwarfs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till the minstrel and Gaylen are supposed to meet again?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dwarf that built the whistle/key?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Who was the old lady who sheltered Gaylen for a night? Mrs.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month is he never home?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Delicious</dc:title>
  <dcterms:created xsi:type="dcterms:W3CDTF">2021-10-11T19:30:28Z</dcterms:created>
  <dcterms:modified xsi:type="dcterms:W3CDTF">2021-10-11T19:30:28Z</dcterms:modified>
</cp:coreProperties>
</file>