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Search for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anthony    </w:t>
      </w:r>
      <w:r>
        <w:t xml:space="preserve">   douglass    </w:t>
      </w:r>
      <w:r>
        <w:t xml:space="preserve">   equiano    </w:t>
      </w:r>
      <w:r>
        <w:t xml:space="preserve">   gandhi    </w:t>
      </w:r>
      <w:r>
        <w:t xml:space="preserve">   gonzales    </w:t>
      </w:r>
      <w:r>
        <w:t xml:space="preserve">   gorbachev    </w:t>
      </w:r>
      <w:r>
        <w:t xml:space="preserve">   jefferson    </w:t>
      </w:r>
      <w:r>
        <w:t xml:space="preserve">   keller    </w:t>
      </w:r>
      <w:r>
        <w:t xml:space="preserve">   king    </w:t>
      </w:r>
      <w:r>
        <w:t xml:space="preserve">   lincoln    </w:t>
      </w:r>
      <w:r>
        <w:t xml:space="preserve">   mandela    </w:t>
      </w:r>
      <w:r>
        <w:t xml:space="preserve">   orwell    </w:t>
      </w:r>
      <w:r>
        <w:t xml:space="preserve">   paine    </w:t>
      </w:r>
      <w:r>
        <w:t xml:space="preserve">   pankhurst    </w:t>
      </w:r>
      <w:r>
        <w:t xml:space="preserve">   parks    </w:t>
      </w:r>
      <w:r>
        <w:t xml:space="preserve">   suu kyi    </w:t>
      </w:r>
      <w:r>
        <w:t xml:space="preserve">   tubman    </w:t>
      </w:r>
      <w:r>
        <w:t xml:space="preserve">   yousafzai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Equality</dc:title>
  <dcterms:created xsi:type="dcterms:W3CDTF">2021-10-11T19:29:57Z</dcterms:created>
  <dcterms:modified xsi:type="dcterms:W3CDTF">2021-10-11T19:29:57Z</dcterms:modified>
</cp:coreProperties>
</file>