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Search for Harambe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Baboons    </w:t>
      </w:r>
      <w:r>
        <w:t xml:space="preserve">   Mice    </w:t>
      </w:r>
      <w:r>
        <w:t xml:space="preserve">   Otter    </w:t>
      </w:r>
      <w:r>
        <w:t xml:space="preserve">   Badger    </w:t>
      </w:r>
      <w:r>
        <w:t xml:space="preserve">   Bat    </w:t>
      </w:r>
      <w:r>
        <w:t xml:space="preserve">   Bear    </w:t>
      </w:r>
      <w:r>
        <w:t xml:space="preserve">   Cat    </w:t>
      </w:r>
      <w:r>
        <w:t xml:space="preserve">   Chimpanzee    </w:t>
      </w:r>
      <w:r>
        <w:t xml:space="preserve">   Dog    </w:t>
      </w:r>
      <w:r>
        <w:t xml:space="preserve">   Frog    </w:t>
      </w:r>
      <w:r>
        <w:t xml:space="preserve">   Harambe    </w:t>
      </w:r>
      <w:r>
        <w:t xml:space="preserve">   Jaguar    </w:t>
      </w:r>
      <w:r>
        <w:t xml:space="preserve">   Panther    </w:t>
      </w:r>
      <w:r>
        <w:t xml:space="preserve">   Parrot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Search for Harambe</dc:title>
  <dcterms:created xsi:type="dcterms:W3CDTF">2021-10-11T19:31:07Z</dcterms:created>
  <dcterms:modified xsi:type="dcterms:W3CDTF">2021-10-11T19:31:07Z</dcterms:modified>
</cp:coreProperties>
</file>